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23 января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судебного участка №3 Ханты-Мансийского судебного района дело об административном правонарушении, возбужденное по ст.15.5 Кодекса Российской Федерации об административных правонарушениях (далее - КоАП РФ) в отношении должностного лица – генерального директора ООО «ФОРТУНА» </w:t>
      </w:r>
      <w:r>
        <w:rPr>
          <w:rFonts w:ascii="Times New Roman" w:eastAsia="Times New Roman" w:hAnsi="Times New Roman" w:cs="Times New Roman"/>
        </w:rPr>
        <w:t>Рейнгольд</w:t>
      </w:r>
      <w:r>
        <w:rPr>
          <w:rFonts w:ascii="Times New Roman" w:eastAsia="Times New Roman" w:hAnsi="Times New Roman" w:cs="Times New Roman"/>
        </w:rPr>
        <w:t xml:space="preserve"> Софии Александровны, </w:t>
      </w:r>
      <w:r>
        <w:rPr>
          <w:rStyle w:val="cat-UserDefinedgrp-23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Рейнгольд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«ФОРТУНА»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находясь по </w:t>
      </w:r>
      <w:r>
        <w:rPr>
          <w:rFonts w:ascii="Times New Roman" w:eastAsia="Times New Roman" w:hAnsi="Times New Roman" w:cs="Times New Roman"/>
        </w:rPr>
        <w:t xml:space="preserve">месту исполнения своих должностных обязанностей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Рознина</w:t>
      </w:r>
      <w:r>
        <w:rPr>
          <w:rFonts w:ascii="Times New Roman" w:eastAsia="Times New Roman" w:hAnsi="Times New Roman" w:cs="Times New Roman"/>
        </w:rPr>
        <w:t>, д.131 офис 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часов 00 минут </w:t>
      </w:r>
      <w:r>
        <w:rPr>
          <w:rFonts w:ascii="Times New Roman" w:eastAsia="Times New Roman" w:hAnsi="Times New Roman" w:cs="Times New Roman"/>
        </w:rPr>
        <w:t>27.01.2025</w:t>
      </w:r>
      <w:r>
        <w:rPr>
          <w:rFonts w:ascii="Times New Roman" w:eastAsia="Times New Roman" w:hAnsi="Times New Roman" w:cs="Times New Roman"/>
        </w:rPr>
        <w:t xml:space="preserve"> в нарушение п.1 ст.419, п.7 ст.431 Налогового кодекса Российской Федераци</w:t>
      </w:r>
      <w:r>
        <w:rPr>
          <w:rFonts w:ascii="Times New Roman" w:eastAsia="Times New Roman" w:hAnsi="Times New Roman" w:cs="Times New Roman"/>
        </w:rPr>
        <w:t>и (далее - НК РФ), не обеспечил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предоставление Р</w:t>
      </w:r>
      <w:r>
        <w:rPr>
          <w:rFonts w:ascii="Times New Roman" w:eastAsia="Times New Roman" w:hAnsi="Times New Roman" w:cs="Times New Roman"/>
        </w:rPr>
        <w:t xml:space="preserve">асчета по страховым взносам за </w:t>
      </w:r>
      <w:r>
        <w:rPr>
          <w:rFonts w:ascii="Times New Roman" w:eastAsia="Times New Roman" w:hAnsi="Times New Roman" w:cs="Times New Roman"/>
        </w:rPr>
        <w:t>12 месяцев 2024</w:t>
      </w:r>
      <w:r>
        <w:rPr>
          <w:rFonts w:ascii="Times New Roman" w:eastAsia="Times New Roman" w:hAnsi="Times New Roman" w:cs="Times New Roman"/>
        </w:rPr>
        <w:t xml:space="preserve"> года в Межрайонную Инспекцию ФНС России №1 по Ханты-Мансийскому автономному округу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Югре, чем </w:t>
      </w:r>
      <w:r>
        <w:rPr>
          <w:rFonts w:ascii="Times New Roman" w:eastAsia="Times New Roman" w:hAnsi="Times New Roman" w:cs="Times New Roman"/>
        </w:rPr>
        <w:t>28.01.2025</w:t>
      </w:r>
      <w:r>
        <w:rPr>
          <w:rFonts w:ascii="Times New Roman" w:eastAsia="Times New Roman" w:hAnsi="Times New Roman" w:cs="Times New Roman"/>
        </w:rPr>
        <w:t xml:space="preserve"> в 00 час. 01 мин.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Рейнгольд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Рейнгольд</w:t>
      </w:r>
      <w:r>
        <w:rPr>
          <w:rFonts w:ascii="Times New Roman" w:eastAsia="Times New Roman" w:hAnsi="Times New Roman" w:cs="Times New Roman"/>
        </w:rPr>
        <w:t xml:space="preserve"> С.А.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п.7 ст.431 Налогового Кодекса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rPr>
          <w:rFonts w:ascii="Times New Roman" w:eastAsia="Times New Roman" w:hAnsi="Times New Roman" w:cs="Times New Roman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генеральный директор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«ФОРТУНА»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Рейнгольд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асчет по</w:t>
      </w:r>
      <w:r>
        <w:rPr>
          <w:rFonts w:ascii="Times New Roman" w:eastAsia="Times New Roman" w:hAnsi="Times New Roman" w:cs="Times New Roman"/>
        </w:rPr>
        <w:t xml:space="preserve"> страховым взносам за </w:t>
      </w:r>
      <w:r>
        <w:rPr>
          <w:rFonts w:ascii="Times New Roman" w:eastAsia="Times New Roman" w:hAnsi="Times New Roman" w:cs="Times New Roman"/>
        </w:rPr>
        <w:t>12 месяцев 2024</w:t>
      </w:r>
      <w:r>
        <w:rPr>
          <w:rFonts w:ascii="Times New Roman" w:eastAsia="Times New Roman" w:hAnsi="Times New Roman" w:cs="Times New Roman"/>
        </w:rPr>
        <w:t xml:space="preserve"> года до </w:t>
      </w:r>
      <w:r>
        <w:rPr>
          <w:rFonts w:ascii="Times New Roman" w:eastAsia="Times New Roman" w:hAnsi="Times New Roman" w:cs="Times New Roman"/>
        </w:rPr>
        <w:t>27.01.2025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предоставив его с нарушением срока </w:t>
      </w:r>
      <w:r>
        <w:rPr>
          <w:rFonts w:ascii="Times New Roman" w:eastAsia="Times New Roman" w:hAnsi="Times New Roman" w:cs="Times New Roman"/>
        </w:rPr>
        <w:t>30.06.2025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Рейнгольд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10.12.2025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</w:t>
      </w:r>
      <w:r>
        <w:rPr>
          <w:rFonts w:ascii="Times New Roman" w:eastAsia="Times New Roman" w:hAnsi="Times New Roman" w:cs="Times New Roman"/>
        </w:rPr>
        <w:t>выпис</w:t>
      </w:r>
      <w:r>
        <w:rPr>
          <w:rFonts w:ascii="Times New Roman" w:eastAsia="Times New Roman" w:hAnsi="Times New Roman" w:cs="Times New Roman"/>
        </w:rPr>
        <w:t>ки</w:t>
      </w:r>
      <w:r>
        <w:rPr>
          <w:rFonts w:ascii="Times New Roman" w:eastAsia="Times New Roman" w:hAnsi="Times New Roman" w:cs="Times New Roman"/>
        </w:rPr>
        <w:t xml:space="preserve"> из ЕГРЮЛ в отношении </w:t>
      </w:r>
      <w:r>
        <w:rPr>
          <w:rFonts w:ascii="Times New Roman" w:eastAsia="Times New Roman" w:hAnsi="Times New Roman" w:cs="Times New Roman"/>
        </w:rPr>
        <w:t>ООО «ФОРТУНА»</w:t>
      </w:r>
      <w:r>
        <w:rPr>
          <w:rFonts w:ascii="Times New Roman" w:eastAsia="Times New Roman" w:hAnsi="Times New Roman" w:cs="Times New Roman"/>
        </w:rPr>
        <w:t xml:space="preserve">, копией квитанции о приёме налоговой декларации, поступившей в налоговый орган </w:t>
      </w:r>
      <w:r>
        <w:rPr>
          <w:rFonts w:ascii="Times New Roman" w:eastAsia="Times New Roman" w:hAnsi="Times New Roman" w:cs="Times New Roman"/>
        </w:rPr>
        <w:t>30.06.2025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Рейнгольд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расчета по страховым взносам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</w:t>
      </w:r>
      <w:r>
        <w:rPr>
          <w:rFonts w:ascii="Times New Roman" w:eastAsia="Times New Roman" w:hAnsi="Times New Roman" w:cs="Times New Roman"/>
        </w:rPr>
        <w:t>ь обстоятельств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 лицо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«ФОРТУНА»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Рейнгольд</w:t>
      </w:r>
      <w:r>
        <w:rPr>
          <w:rFonts w:ascii="Times New Roman" w:eastAsia="Times New Roman" w:hAnsi="Times New Roman" w:cs="Times New Roman"/>
        </w:rPr>
        <w:t xml:space="preserve"> Софию Александровну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</w:t>
      </w:r>
      <w:r>
        <w:rPr>
          <w:rFonts w:ascii="Times New Roman" w:eastAsia="Times New Roman" w:hAnsi="Times New Roman" w:cs="Times New Roman"/>
        </w:rPr>
        <w:t>нарушения, предусмотренного ст.15.5</w:t>
      </w:r>
      <w:r>
        <w:rPr>
          <w:rFonts w:ascii="Times New Roman" w:eastAsia="Times New Roman" w:hAnsi="Times New Roman" w:cs="Times New Roman"/>
        </w:rPr>
        <w:t xml:space="preserve"> КоАП РФ, и назначить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</w:t>
      </w:r>
      <w:r>
        <w:rPr>
          <w:rFonts w:ascii="Times New Roman" w:eastAsia="Times New Roman" w:hAnsi="Times New Roman" w:cs="Times New Roman"/>
        </w:rPr>
        <w:t>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</w:t>
      </w:r>
      <w:r>
        <w:rPr>
          <w:rFonts w:ascii="Times New Roman" w:eastAsia="Times New Roman" w:hAnsi="Times New Roman" w:cs="Times New Roman"/>
        </w:rPr>
        <w:t>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626821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3rplc-10">
    <w:name w:val="cat-UserDefined grp-23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3EF10-9F46-470A-A354-6B6B0C7A98F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